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2C1" w:rsidRPr="002B66DF" w:rsidRDefault="00E262C1" w:rsidP="00E262C1">
      <w:pPr>
        <w:jc w:val="center"/>
        <w:rPr>
          <w:b/>
          <w:bCs/>
          <w:snapToGrid w:val="0"/>
          <w:sz w:val="28"/>
          <w:szCs w:val="28"/>
        </w:rPr>
      </w:pPr>
      <w:r w:rsidRPr="002B66DF">
        <w:rPr>
          <w:b/>
          <w:bCs/>
          <w:snapToGrid w:val="0"/>
          <w:sz w:val="28"/>
          <w:szCs w:val="28"/>
        </w:rPr>
        <w:t>АДМИНИСТРАЦИЯ</w:t>
      </w:r>
    </w:p>
    <w:p w:rsidR="00E262C1" w:rsidRPr="002B66DF" w:rsidRDefault="00E262C1" w:rsidP="00E262C1">
      <w:pPr>
        <w:jc w:val="center"/>
        <w:rPr>
          <w:b/>
          <w:bCs/>
          <w:snapToGrid w:val="0"/>
          <w:sz w:val="28"/>
          <w:szCs w:val="28"/>
        </w:rPr>
      </w:pPr>
      <w:r>
        <w:rPr>
          <w:b/>
          <w:bCs/>
          <w:snapToGrid w:val="0"/>
          <w:sz w:val="28"/>
          <w:szCs w:val="28"/>
        </w:rPr>
        <w:t>ИРБИЗИНСКОГО СЕЛЬСОВЕТА</w:t>
      </w:r>
    </w:p>
    <w:p w:rsidR="00E262C1" w:rsidRPr="002B66DF" w:rsidRDefault="00E262C1" w:rsidP="00E262C1">
      <w:pPr>
        <w:jc w:val="center"/>
        <w:rPr>
          <w:b/>
          <w:bCs/>
          <w:sz w:val="28"/>
          <w:szCs w:val="28"/>
        </w:rPr>
      </w:pPr>
      <w:r w:rsidRPr="002B66DF">
        <w:rPr>
          <w:b/>
          <w:bCs/>
          <w:sz w:val="28"/>
          <w:szCs w:val="28"/>
        </w:rPr>
        <w:t xml:space="preserve">КАРАСУКСКОГО РАЙОНА </w:t>
      </w:r>
      <w:r w:rsidRPr="002B66DF">
        <w:rPr>
          <w:b/>
          <w:bCs/>
          <w:snapToGrid w:val="0"/>
          <w:sz w:val="28"/>
          <w:szCs w:val="28"/>
        </w:rPr>
        <w:t>НОВОСИБИРСКОЙ ОБЛАСТИ</w:t>
      </w:r>
    </w:p>
    <w:p w:rsidR="00E262C1" w:rsidRDefault="00E262C1" w:rsidP="00E262C1">
      <w:pPr>
        <w:pStyle w:val="1"/>
        <w:jc w:val="center"/>
        <w:rPr>
          <w:b/>
          <w:sz w:val="28"/>
          <w:szCs w:val="28"/>
        </w:rPr>
      </w:pPr>
    </w:p>
    <w:p w:rsidR="00E262C1" w:rsidRDefault="00E262C1" w:rsidP="00E262C1">
      <w:pPr>
        <w:pStyle w:val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</w:t>
      </w:r>
      <w:r w:rsidRPr="00F21B4C">
        <w:rPr>
          <w:b/>
          <w:sz w:val="28"/>
          <w:szCs w:val="28"/>
        </w:rPr>
        <w:t>ПОСТАНОВЛЕНИЕ</w:t>
      </w:r>
    </w:p>
    <w:p w:rsidR="00E262C1" w:rsidRDefault="00E262C1" w:rsidP="00E262C1">
      <w:pPr>
        <w:pStyle w:val="1"/>
        <w:rPr>
          <w:b/>
          <w:sz w:val="28"/>
          <w:szCs w:val="28"/>
        </w:rPr>
      </w:pPr>
    </w:p>
    <w:p w:rsidR="00E262C1" w:rsidRDefault="00A12DF1" w:rsidP="00E262C1">
      <w:pPr>
        <w:pStyle w:val="1"/>
        <w:jc w:val="both"/>
        <w:rPr>
          <w:sz w:val="28"/>
          <w:szCs w:val="28"/>
        </w:rPr>
      </w:pPr>
      <w:r>
        <w:rPr>
          <w:sz w:val="28"/>
          <w:szCs w:val="28"/>
        </w:rPr>
        <w:t>28.02.2023</w:t>
      </w:r>
      <w:r w:rsidR="00E262C1">
        <w:rPr>
          <w:sz w:val="28"/>
          <w:szCs w:val="28"/>
        </w:rPr>
        <w:t xml:space="preserve">                                                               </w:t>
      </w:r>
      <w:r w:rsidR="00EA200F">
        <w:rPr>
          <w:sz w:val="28"/>
          <w:szCs w:val="28"/>
        </w:rPr>
        <w:t xml:space="preserve">                              №</w:t>
      </w:r>
      <w:r w:rsidR="008C7993">
        <w:rPr>
          <w:sz w:val="28"/>
          <w:szCs w:val="28"/>
        </w:rPr>
        <w:t>06</w:t>
      </w:r>
    </w:p>
    <w:p w:rsidR="00E262C1" w:rsidRPr="00F21B4C" w:rsidRDefault="00E262C1" w:rsidP="00E262C1">
      <w:pPr>
        <w:pStyle w:val="1"/>
        <w:jc w:val="center"/>
        <w:rPr>
          <w:sz w:val="28"/>
          <w:szCs w:val="28"/>
        </w:rPr>
      </w:pPr>
    </w:p>
    <w:p w:rsidR="00A12DF1" w:rsidRDefault="00A12DF1" w:rsidP="00A12DF1">
      <w:pPr>
        <w:jc w:val="center"/>
        <w:rPr>
          <w:b/>
          <w:sz w:val="28"/>
          <w:szCs w:val="28"/>
        </w:rPr>
      </w:pPr>
      <w:r w:rsidRPr="00AD10E5">
        <w:rPr>
          <w:b/>
          <w:sz w:val="28"/>
          <w:szCs w:val="28"/>
        </w:rPr>
        <w:t xml:space="preserve">Об утверждении докладов правоприменительной практики </w:t>
      </w:r>
      <w:r>
        <w:rPr>
          <w:b/>
          <w:sz w:val="28"/>
          <w:szCs w:val="28"/>
        </w:rPr>
        <w:t>о правоприменительной практике при осуществлении администрацией Ирбизинского сельсовета Карасукского района Новосибирской области</w:t>
      </w:r>
    </w:p>
    <w:p w:rsidR="00B92224" w:rsidRPr="00373991" w:rsidRDefault="00A12DF1" w:rsidP="00A12DF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</w:t>
      </w:r>
      <w:r w:rsidRPr="008C049F">
        <w:rPr>
          <w:b/>
          <w:sz w:val="28"/>
          <w:szCs w:val="28"/>
        </w:rPr>
        <w:t>униципально</w:t>
      </w:r>
      <w:r>
        <w:rPr>
          <w:b/>
          <w:sz w:val="28"/>
          <w:szCs w:val="28"/>
        </w:rPr>
        <w:t xml:space="preserve">го контроля </w:t>
      </w:r>
    </w:p>
    <w:p w:rsidR="00A12DF1" w:rsidRDefault="00A12DF1" w:rsidP="00A12DF1">
      <w:pPr>
        <w:spacing w:line="360" w:lineRule="auto"/>
        <w:jc w:val="both"/>
        <w:rPr>
          <w:sz w:val="28"/>
          <w:szCs w:val="28"/>
        </w:rPr>
      </w:pPr>
    </w:p>
    <w:p w:rsidR="00B92224" w:rsidRPr="005A42A6" w:rsidRDefault="00A12DF1" w:rsidP="00A12D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A12DF1">
        <w:rPr>
          <w:sz w:val="28"/>
          <w:szCs w:val="28"/>
        </w:rPr>
        <w:t xml:space="preserve">В соответствии со статьей 47 Федерального  закона от 31.07.2020 </w:t>
      </w:r>
      <w:r>
        <w:rPr>
          <w:sz w:val="28"/>
          <w:szCs w:val="28"/>
        </w:rPr>
        <w:t>2</w:t>
      </w:r>
      <w:r w:rsidRPr="00A12DF1">
        <w:rPr>
          <w:sz w:val="28"/>
          <w:szCs w:val="28"/>
        </w:rPr>
        <w:t>48-ФЗ «О государственном контроле (надзоре) и муниципальном контроле в Российской Федерации»</w:t>
      </w:r>
      <w:r w:rsidRPr="00A12DF1">
        <w:rPr>
          <w:rFonts w:eastAsia="Calibri"/>
          <w:sz w:val="28"/>
          <w:szCs w:val="28"/>
        </w:rPr>
        <w:t>:</w:t>
      </w:r>
    </w:p>
    <w:p w:rsidR="00E262C1" w:rsidRPr="00EA200F" w:rsidRDefault="00EA200F" w:rsidP="00B92224">
      <w:pPr>
        <w:pStyle w:val="1"/>
        <w:tabs>
          <w:tab w:val="left" w:pos="851"/>
        </w:tabs>
        <w:jc w:val="both"/>
        <w:rPr>
          <w:sz w:val="28"/>
          <w:szCs w:val="28"/>
        </w:rPr>
      </w:pPr>
      <w:r w:rsidRPr="00EA200F">
        <w:rPr>
          <w:sz w:val="28"/>
          <w:szCs w:val="28"/>
        </w:rPr>
        <w:t>ПОСТАНОВЛЯ</w:t>
      </w:r>
      <w:r w:rsidR="00E262C1" w:rsidRPr="00EA200F">
        <w:rPr>
          <w:sz w:val="28"/>
          <w:szCs w:val="28"/>
        </w:rPr>
        <w:t>Ю:</w:t>
      </w:r>
    </w:p>
    <w:p w:rsidR="007D1C08" w:rsidRPr="00F74D06" w:rsidRDefault="00B92224" w:rsidP="00A12DF1">
      <w:pPr>
        <w:jc w:val="both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 xml:space="preserve">        1. </w:t>
      </w:r>
      <w:r w:rsidR="00A12DF1">
        <w:rPr>
          <w:sz w:val="28"/>
          <w:szCs w:val="28"/>
        </w:rPr>
        <w:t>Утвердить Доклад</w:t>
      </w:r>
      <w:r w:rsidR="00A12DF1" w:rsidRPr="00A12DF1">
        <w:rPr>
          <w:rFonts w:eastAsia="Calibri"/>
          <w:b/>
          <w:sz w:val="28"/>
          <w:szCs w:val="28"/>
          <w:lang w:eastAsia="en-US"/>
        </w:rPr>
        <w:t xml:space="preserve"> </w:t>
      </w:r>
      <w:r w:rsidR="00A12DF1" w:rsidRPr="00A12DF1">
        <w:rPr>
          <w:rFonts w:eastAsia="Calibri"/>
          <w:sz w:val="28"/>
          <w:szCs w:val="28"/>
          <w:lang w:eastAsia="en-US"/>
        </w:rPr>
        <w:t>о правоприменительной практике при осуществлении администрацией Ирбизинского сельсовета Карасукского района Новосибирской области</w:t>
      </w:r>
      <w:r w:rsidR="00A12DF1">
        <w:rPr>
          <w:rFonts w:eastAsia="Calibri"/>
          <w:sz w:val="28"/>
          <w:szCs w:val="28"/>
          <w:lang w:eastAsia="en-US"/>
        </w:rPr>
        <w:t xml:space="preserve"> </w:t>
      </w:r>
      <w:r w:rsidR="00A12DF1" w:rsidRPr="00A12DF1">
        <w:rPr>
          <w:rFonts w:eastAsia="Calibri"/>
          <w:sz w:val="28"/>
          <w:szCs w:val="28"/>
          <w:lang w:eastAsia="en-US"/>
        </w:rPr>
        <w:t>муниципального</w:t>
      </w:r>
      <w:r w:rsidR="00A12DF1">
        <w:rPr>
          <w:rFonts w:eastAsia="Calibri"/>
          <w:sz w:val="28"/>
          <w:szCs w:val="28"/>
          <w:lang w:eastAsia="en-US"/>
        </w:rPr>
        <w:t xml:space="preserve"> </w:t>
      </w:r>
      <w:r w:rsidR="00A12DF1" w:rsidRPr="00A12DF1">
        <w:rPr>
          <w:rFonts w:eastAsia="Calibri"/>
          <w:sz w:val="28"/>
          <w:szCs w:val="28"/>
          <w:lang w:eastAsia="en-US"/>
        </w:rPr>
        <w:t>контроля в сфере благоустройства</w:t>
      </w:r>
      <w:r w:rsidR="00A12DF1">
        <w:rPr>
          <w:rFonts w:eastAsia="Calibri"/>
          <w:sz w:val="28"/>
          <w:szCs w:val="28"/>
          <w:lang w:eastAsia="en-US"/>
        </w:rPr>
        <w:t xml:space="preserve"> </w:t>
      </w:r>
      <w:r w:rsidR="00A12DF1" w:rsidRPr="00A12DF1">
        <w:rPr>
          <w:rFonts w:eastAsia="Calibri"/>
          <w:sz w:val="28"/>
          <w:szCs w:val="28"/>
          <w:lang w:eastAsia="en-US"/>
        </w:rPr>
        <w:t>за 2022 г</w:t>
      </w:r>
      <w:r w:rsidR="00A12DF1">
        <w:rPr>
          <w:rFonts w:eastAsia="Calibri"/>
          <w:sz w:val="28"/>
          <w:szCs w:val="28"/>
          <w:lang w:eastAsia="en-US"/>
        </w:rPr>
        <w:t>од (приложение 1).</w:t>
      </w:r>
    </w:p>
    <w:p w:rsidR="00A12DF1" w:rsidRDefault="00E262C1" w:rsidP="00A12DF1">
      <w:pPr>
        <w:tabs>
          <w:tab w:val="left" w:pos="567"/>
        </w:tabs>
        <w:jc w:val="both"/>
        <w:rPr>
          <w:rFonts w:eastAsia="Calibri"/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 xml:space="preserve">       </w:t>
      </w:r>
      <w:r w:rsidRPr="008E51D0">
        <w:rPr>
          <w:color w:val="000000"/>
          <w:sz w:val="28"/>
          <w:szCs w:val="28"/>
        </w:rPr>
        <w:t>2. </w:t>
      </w:r>
      <w:r w:rsidR="00A12DF1">
        <w:rPr>
          <w:color w:val="000000"/>
          <w:sz w:val="28"/>
          <w:szCs w:val="28"/>
        </w:rPr>
        <w:t xml:space="preserve"> </w:t>
      </w:r>
      <w:r w:rsidR="00A12DF1">
        <w:rPr>
          <w:sz w:val="28"/>
          <w:szCs w:val="28"/>
        </w:rPr>
        <w:t>Утвердить Доклад</w:t>
      </w:r>
      <w:r w:rsidR="00A12DF1" w:rsidRPr="00A12DF1">
        <w:rPr>
          <w:rFonts w:eastAsia="Calibri"/>
          <w:b/>
          <w:sz w:val="28"/>
          <w:szCs w:val="28"/>
          <w:lang w:eastAsia="en-US"/>
        </w:rPr>
        <w:t xml:space="preserve"> </w:t>
      </w:r>
      <w:r w:rsidR="00A12DF1" w:rsidRPr="00A12DF1">
        <w:rPr>
          <w:rFonts w:eastAsia="Calibri"/>
          <w:sz w:val="28"/>
          <w:szCs w:val="28"/>
          <w:lang w:eastAsia="en-US"/>
        </w:rPr>
        <w:t>о правоприменительной практике при осуществлении администрацией Ирбизинского сельсовета Карасукского района Новосибирской области</w:t>
      </w:r>
      <w:r w:rsidR="00A12DF1">
        <w:rPr>
          <w:rFonts w:eastAsia="Calibri"/>
          <w:sz w:val="28"/>
          <w:szCs w:val="28"/>
          <w:lang w:eastAsia="en-US"/>
        </w:rPr>
        <w:t xml:space="preserve"> </w:t>
      </w:r>
      <w:r w:rsidR="00A12DF1" w:rsidRPr="00A12DF1">
        <w:rPr>
          <w:rFonts w:eastAsia="Calibri"/>
          <w:sz w:val="28"/>
          <w:szCs w:val="28"/>
          <w:lang w:eastAsia="en-US"/>
        </w:rPr>
        <w:t>муниципального</w:t>
      </w:r>
      <w:r w:rsidR="00A12DF1">
        <w:rPr>
          <w:rFonts w:eastAsia="Calibri"/>
          <w:sz w:val="28"/>
          <w:szCs w:val="28"/>
          <w:lang w:eastAsia="en-US"/>
        </w:rPr>
        <w:t xml:space="preserve"> жилищного </w:t>
      </w:r>
      <w:r w:rsidR="00A12DF1" w:rsidRPr="00A12DF1">
        <w:rPr>
          <w:rFonts w:eastAsia="Calibri"/>
          <w:sz w:val="28"/>
          <w:szCs w:val="28"/>
          <w:lang w:eastAsia="en-US"/>
        </w:rPr>
        <w:t>контроля в за 2022 г</w:t>
      </w:r>
      <w:r w:rsidR="00A12DF1">
        <w:rPr>
          <w:rFonts w:eastAsia="Calibri"/>
          <w:sz w:val="28"/>
          <w:szCs w:val="28"/>
          <w:lang w:eastAsia="en-US"/>
        </w:rPr>
        <w:t>од (приложение 2).</w:t>
      </w:r>
    </w:p>
    <w:p w:rsidR="00E262C1" w:rsidRPr="008F5406" w:rsidRDefault="00E262C1" w:rsidP="00E262C1">
      <w:pPr>
        <w:tabs>
          <w:tab w:val="left" w:pos="567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="00A12DF1">
        <w:rPr>
          <w:color w:val="000000"/>
          <w:sz w:val="28"/>
          <w:szCs w:val="28"/>
        </w:rPr>
        <w:t>3</w:t>
      </w:r>
      <w:r w:rsidRPr="008F5406">
        <w:rPr>
          <w:color w:val="000000"/>
          <w:sz w:val="28"/>
          <w:szCs w:val="28"/>
        </w:rPr>
        <w:t>. </w:t>
      </w:r>
      <w:r w:rsidR="00A12DF1" w:rsidRPr="002229BB">
        <w:rPr>
          <w:sz w:val="28"/>
          <w:szCs w:val="28"/>
        </w:rPr>
        <w:t>Опубликовать настоящее постановление в «Вестник</w:t>
      </w:r>
      <w:r w:rsidR="00A12DF1">
        <w:rPr>
          <w:sz w:val="28"/>
          <w:szCs w:val="28"/>
        </w:rPr>
        <w:t xml:space="preserve">е Ирбизинского </w:t>
      </w:r>
      <w:r w:rsidR="00A12DF1" w:rsidRPr="002229BB">
        <w:rPr>
          <w:sz w:val="28"/>
          <w:szCs w:val="28"/>
        </w:rPr>
        <w:t>сельсовета»</w:t>
      </w:r>
      <w:r w:rsidR="00A12DF1">
        <w:rPr>
          <w:sz w:val="28"/>
          <w:szCs w:val="28"/>
        </w:rPr>
        <w:t xml:space="preserve"> </w:t>
      </w:r>
      <w:r w:rsidR="00A12DF1" w:rsidRPr="002229BB">
        <w:rPr>
          <w:sz w:val="28"/>
          <w:szCs w:val="28"/>
        </w:rPr>
        <w:t>и разместить на официальном са</w:t>
      </w:r>
      <w:r w:rsidR="00A12DF1">
        <w:rPr>
          <w:sz w:val="28"/>
          <w:szCs w:val="28"/>
        </w:rPr>
        <w:t>йте администрации</w:t>
      </w:r>
      <w:r w:rsidRPr="008F5406">
        <w:rPr>
          <w:color w:val="000000"/>
          <w:sz w:val="28"/>
          <w:szCs w:val="28"/>
        </w:rPr>
        <w:t>.</w:t>
      </w:r>
    </w:p>
    <w:p w:rsidR="00E262C1" w:rsidRPr="005C3505" w:rsidRDefault="00A12DF1" w:rsidP="00E262C1">
      <w:pPr>
        <w:tabs>
          <w:tab w:val="left" w:pos="567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4</w:t>
      </w:r>
      <w:r w:rsidR="00E262C1" w:rsidRPr="008F5406">
        <w:rPr>
          <w:color w:val="000000"/>
          <w:sz w:val="28"/>
          <w:szCs w:val="28"/>
        </w:rPr>
        <w:t>. Контроль за исполнением постано</w:t>
      </w:r>
      <w:r w:rsidR="00E262C1">
        <w:rPr>
          <w:color w:val="000000"/>
          <w:sz w:val="28"/>
          <w:szCs w:val="28"/>
        </w:rPr>
        <w:t>вления оставляю за собой</w:t>
      </w:r>
      <w:r w:rsidR="00E262C1" w:rsidRPr="008F5406">
        <w:rPr>
          <w:color w:val="000000"/>
          <w:sz w:val="28"/>
          <w:szCs w:val="28"/>
        </w:rPr>
        <w:t>.</w:t>
      </w:r>
    </w:p>
    <w:p w:rsidR="00E262C1" w:rsidRDefault="00E262C1" w:rsidP="00E262C1">
      <w:pPr>
        <w:pStyle w:val="1"/>
        <w:jc w:val="both"/>
        <w:rPr>
          <w:sz w:val="28"/>
          <w:szCs w:val="28"/>
        </w:rPr>
      </w:pPr>
    </w:p>
    <w:p w:rsidR="00E262C1" w:rsidRDefault="00E262C1" w:rsidP="00E262C1">
      <w:pPr>
        <w:pStyle w:val="1"/>
        <w:jc w:val="both"/>
        <w:rPr>
          <w:sz w:val="28"/>
          <w:szCs w:val="28"/>
        </w:rPr>
      </w:pPr>
    </w:p>
    <w:p w:rsidR="00E262C1" w:rsidRDefault="00E262C1" w:rsidP="00E262C1">
      <w:pPr>
        <w:pStyle w:val="1"/>
        <w:jc w:val="both"/>
        <w:rPr>
          <w:sz w:val="28"/>
          <w:szCs w:val="28"/>
        </w:rPr>
      </w:pPr>
    </w:p>
    <w:p w:rsidR="00E262C1" w:rsidRDefault="00E262C1" w:rsidP="00E262C1">
      <w:pPr>
        <w:pStyle w:val="1"/>
        <w:jc w:val="both"/>
        <w:rPr>
          <w:sz w:val="28"/>
          <w:szCs w:val="28"/>
        </w:rPr>
      </w:pPr>
      <w:r w:rsidRPr="00F21B4C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Ирбизинского сельсовета</w:t>
      </w:r>
    </w:p>
    <w:p w:rsidR="00E262C1" w:rsidRDefault="00E262C1" w:rsidP="00E262C1">
      <w:pPr>
        <w:pStyle w:val="1"/>
        <w:jc w:val="both"/>
        <w:rPr>
          <w:sz w:val="28"/>
          <w:szCs w:val="28"/>
        </w:rPr>
      </w:pPr>
      <w:r>
        <w:rPr>
          <w:sz w:val="28"/>
          <w:szCs w:val="28"/>
        </w:rPr>
        <w:t>Карасукского района</w:t>
      </w:r>
    </w:p>
    <w:p w:rsidR="00E262C1" w:rsidRDefault="00E262C1" w:rsidP="00E262C1">
      <w:pPr>
        <w:pStyle w:val="1"/>
        <w:jc w:val="both"/>
        <w:rPr>
          <w:sz w:val="28"/>
          <w:szCs w:val="28"/>
        </w:rPr>
      </w:pPr>
      <w:r>
        <w:rPr>
          <w:sz w:val="28"/>
          <w:szCs w:val="28"/>
        </w:rPr>
        <w:t>Новосибирской области                                                            В.В.Очеретько</w:t>
      </w:r>
    </w:p>
    <w:p w:rsidR="00E262C1" w:rsidRDefault="00E262C1" w:rsidP="00E262C1">
      <w:pPr>
        <w:ind w:right="-5"/>
        <w:rPr>
          <w:sz w:val="28"/>
          <w:szCs w:val="28"/>
        </w:rPr>
      </w:pPr>
    </w:p>
    <w:p w:rsidR="00E262C1" w:rsidRDefault="00E262C1" w:rsidP="00E262C1">
      <w:pPr>
        <w:ind w:right="-5"/>
        <w:rPr>
          <w:sz w:val="28"/>
          <w:szCs w:val="28"/>
        </w:rPr>
      </w:pPr>
    </w:p>
    <w:p w:rsidR="00E262C1" w:rsidRDefault="00E262C1" w:rsidP="00E262C1">
      <w:pPr>
        <w:ind w:right="-5"/>
        <w:rPr>
          <w:sz w:val="28"/>
          <w:szCs w:val="28"/>
        </w:rPr>
      </w:pPr>
    </w:p>
    <w:p w:rsidR="00E262C1" w:rsidRDefault="00E262C1" w:rsidP="00E262C1">
      <w:pPr>
        <w:ind w:right="-5"/>
        <w:rPr>
          <w:sz w:val="28"/>
          <w:szCs w:val="28"/>
        </w:rPr>
      </w:pPr>
    </w:p>
    <w:p w:rsidR="00E262C1" w:rsidRDefault="00E262C1" w:rsidP="00E262C1">
      <w:pPr>
        <w:ind w:right="-5"/>
        <w:rPr>
          <w:sz w:val="28"/>
          <w:szCs w:val="28"/>
        </w:rPr>
      </w:pPr>
    </w:p>
    <w:p w:rsidR="00E262C1" w:rsidRDefault="00E262C1" w:rsidP="00E262C1">
      <w:pPr>
        <w:ind w:right="-5"/>
        <w:rPr>
          <w:sz w:val="28"/>
          <w:szCs w:val="28"/>
        </w:rPr>
      </w:pPr>
    </w:p>
    <w:p w:rsidR="00E262C1" w:rsidRDefault="00E262C1" w:rsidP="00E262C1">
      <w:pPr>
        <w:ind w:right="-5"/>
        <w:rPr>
          <w:sz w:val="28"/>
          <w:szCs w:val="28"/>
        </w:rPr>
      </w:pPr>
    </w:p>
    <w:p w:rsidR="00E262C1" w:rsidRDefault="00E262C1" w:rsidP="00E262C1">
      <w:pPr>
        <w:ind w:right="-5"/>
        <w:rPr>
          <w:sz w:val="28"/>
          <w:szCs w:val="28"/>
        </w:rPr>
      </w:pPr>
    </w:p>
    <w:p w:rsidR="00E262C1" w:rsidRDefault="00E262C1" w:rsidP="00E262C1">
      <w:pPr>
        <w:ind w:right="-5"/>
        <w:rPr>
          <w:sz w:val="28"/>
          <w:szCs w:val="28"/>
        </w:rPr>
      </w:pPr>
    </w:p>
    <w:p w:rsidR="00E262C1" w:rsidRDefault="00E262C1" w:rsidP="00E262C1">
      <w:pPr>
        <w:ind w:right="-5"/>
        <w:rPr>
          <w:sz w:val="28"/>
          <w:szCs w:val="28"/>
        </w:rPr>
      </w:pPr>
    </w:p>
    <w:p w:rsidR="00E262C1" w:rsidRDefault="00E262C1" w:rsidP="00E262C1">
      <w:pPr>
        <w:ind w:right="-5"/>
        <w:rPr>
          <w:sz w:val="28"/>
          <w:szCs w:val="28"/>
        </w:rPr>
      </w:pPr>
    </w:p>
    <w:p w:rsidR="00A12DF1" w:rsidRPr="00766212" w:rsidRDefault="00A12DF1" w:rsidP="00A12DF1">
      <w:pPr>
        <w:pStyle w:val="Default"/>
        <w:jc w:val="right"/>
        <w:rPr>
          <w:sz w:val="28"/>
          <w:szCs w:val="28"/>
        </w:rPr>
      </w:pPr>
      <w:r w:rsidRPr="00766212">
        <w:rPr>
          <w:sz w:val="28"/>
          <w:szCs w:val="28"/>
        </w:rPr>
        <w:lastRenderedPageBreak/>
        <w:t xml:space="preserve">Приложение №1 </w:t>
      </w:r>
    </w:p>
    <w:p w:rsidR="00A12DF1" w:rsidRPr="00766212" w:rsidRDefault="00A12DF1" w:rsidP="00A12DF1">
      <w:pPr>
        <w:pStyle w:val="Default"/>
        <w:jc w:val="right"/>
        <w:rPr>
          <w:sz w:val="28"/>
          <w:szCs w:val="28"/>
        </w:rPr>
      </w:pPr>
      <w:r w:rsidRPr="00766212">
        <w:rPr>
          <w:sz w:val="28"/>
          <w:szCs w:val="28"/>
        </w:rPr>
        <w:t>Утвержден</w:t>
      </w:r>
    </w:p>
    <w:p w:rsidR="00A12DF1" w:rsidRDefault="00A12DF1" w:rsidP="00A12DF1">
      <w:pPr>
        <w:pStyle w:val="Default"/>
        <w:jc w:val="right"/>
        <w:rPr>
          <w:sz w:val="28"/>
          <w:szCs w:val="28"/>
        </w:rPr>
      </w:pPr>
      <w:r w:rsidRPr="00766212">
        <w:rPr>
          <w:sz w:val="28"/>
          <w:szCs w:val="28"/>
        </w:rPr>
        <w:t xml:space="preserve"> постановлением администрации </w:t>
      </w:r>
    </w:p>
    <w:p w:rsidR="00A12DF1" w:rsidRDefault="00A12DF1" w:rsidP="00A12DF1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>Калиновского</w:t>
      </w:r>
      <w:r w:rsidRPr="00766212">
        <w:rPr>
          <w:sz w:val="28"/>
          <w:szCs w:val="28"/>
        </w:rPr>
        <w:t xml:space="preserve"> сельсовета</w:t>
      </w:r>
    </w:p>
    <w:p w:rsidR="00A12DF1" w:rsidRPr="00766212" w:rsidRDefault="00A12DF1" w:rsidP="00A12DF1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>Карасукского</w:t>
      </w:r>
      <w:r w:rsidRPr="00766212">
        <w:rPr>
          <w:sz w:val="28"/>
          <w:szCs w:val="28"/>
        </w:rPr>
        <w:t xml:space="preserve"> района</w:t>
      </w:r>
    </w:p>
    <w:p w:rsidR="00A12DF1" w:rsidRPr="00766212" w:rsidRDefault="00A12DF1" w:rsidP="00A12DF1">
      <w:pPr>
        <w:pStyle w:val="Default"/>
        <w:jc w:val="right"/>
        <w:rPr>
          <w:sz w:val="28"/>
          <w:szCs w:val="28"/>
        </w:rPr>
      </w:pPr>
      <w:r w:rsidRPr="00766212">
        <w:rPr>
          <w:sz w:val="28"/>
          <w:szCs w:val="28"/>
        </w:rPr>
        <w:t xml:space="preserve"> Новосибирской области</w:t>
      </w:r>
    </w:p>
    <w:p w:rsidR="00A12DF1" w:rsidRPr="00A12DF1" w:rsidRDefault="00EA200F" w:rsidP="00A12DF1">
      <w:pPr>
        <w:jc w:val="right"/>
        <w:rPr>
          <w:sz w:val="28"/>
          <w:szCs w:val="28"/>
        </w:rPr>
      </w:pPr>
      <w:r>
        <w:rPr>
          <w:sz w:val="28"/>
          <w:szCs w:val="28"/>
        </w:rPr>
        <w:t>от 28.02.2023 №</w:t>
      </w:r>
      <w:r w:rsidR="008C7993">
        <w:rPr>
          <w:sz w:val="28"/>
          <w:szCs w:val="28"/>
        </w:rPr>
        <w:t>06</w:t>
      </w:r>
    </w:p>
    <w:p w:rsidR="00E262C1" w:rsidRDefault="00E262C1" w:rsidP="00E262C1">
      <w:pPr>
        <w:ind w:right="-5"/>
        <w:rPr>
          <w:sz w:val="28"/>
          <w:szCs w:val="28"/>
        </w:rPr>
      </w:pPr>
    </w:p>
    <w:p w:rsidR="00A12DF1" w:rsidRDefault="00A12DF1" w:rsidP="00A12DF1">
      <w:pPr>
        <w:jc w:val="center"/>
        <w:rPr>
          <w:b/>
          <w:sz w:val="28"/>
          <w:szCs w:val="28"/>
        </w:rPr>
      </w:pPr>
      <w:r w:rsidRPr="008C049F">
        <w:rPr>
          <w:b/>
          <w:sz w:val="28"/>
          <w:szCs w:val="28"/>
        </w:rPr>
        <w:t xml:space="preserve">Доклад </w:t>
      </w:r>
    </w:p>
    <w:p w:rsidR="00A12DF1" w:rsidRDefault="00A12DF1" w:rsidP="00A12DF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правоприменительной практике при осуществлении администрацией Ирбизинского сельсовета Карасукского района Новосибирской области</w:t>
      </w:r>
    </w:p>
    <w:p w:rsidR="00A12DF1" w:rsidRDefault="00A12DF1" w:rsidP="00A12DF1">
      <w:pPr>
        <w:jc w:val="center"/>
        <w:rPr>
          <w:b/>
          <w:sz w:val="28"/>
          <w:szCs w:val="28"/>
        </w:rPr>
      </w:pPr>
      <w:r w:rsidRPr="008C049F">
        <w:rPr>
          <w:b/>
          <w:sz w:val="28"/>
          <w:szCs w:val="28"/>
        </w:rPr>
        <w:t>муниципально</w:t>
      </w:r>
      <w:r>
        <w:rPr>
          <w:b/>
          <w:sz w:val="28"/>
          <w:szCs w:val="28"/>
        </w:rPr>
        <w:t xml:space="preserve">го контроля </w:t>
      </w:r>
      <w:r w:rsidRPr="00337717">
        <w:rPr>
          <w:b/>
          <w:sz w:val="28"/>
          <w:szCs w:val="28"/>
        </w:rPr>
        <w:t xml:space="preserve">в </w:t>
      </w:r>
      <w:r>
        <w:rPr>
          <w:b/>
          <w:sz w:val="28"/>
          <w:szCs w:val="28"/>
        </w:rPr>
        <w:t>сфере благоустройства за 2022 год</w:t>
      </w:r>
    </w:p>
    <w:p w:rsidR="00A12DF1" w:rsidRDefault="00A12DF1" w:rsidP="00A12DF1">
      <w:pPr>
        <w:jc w:val="center"/>
        <w:rPr>
          <w:b/>
          <w:sz w:val="28"/>
          <w:szCs w:val="28"/>
        </w:rPr>
      </w:pPr>
    </w:p>
    <w:p w:rsidR="00A12DF1" w:rsidRPr="00DD6E53" w:rsidRDefault="00A12DF1" w:rsidP="00A12DF1">
      <w:pPr>
        <w:ind w:firstLine="709"/>
        <w:jc w:val="both"/>
        <w:rPr>
          <w:sz w:val="28"/>
          <w:szCs w:val="28"/>
        </w:rPr>
      </w:pPr>
      <w:r w:rsidRPr="00B4573E">
        <w:rPr>
          <w:sz w:val="28"/>
          <w:szCs w:val="28"/>
        </w:rPr>
        <w:t xml:space="preserve">Настоящий доклад подготовлен </w:t>
      </w:r>
      <w:r>
        <w:rPr>
          <w:sz w:val="28"/>
          <w:szCs w:val="28"/>
        </w:rPr>
        <w:t>в соответствии с частью 3 статьи 47 Федерального закона</w:t>
      </w:r>
      <w:r w:rsidRPr="00B4573E">
        <w:rPr>
          <w:sz w:val="28"/>
          <w:szCs w:val="28"/>
        </w:rPr>
        <w:t>от 31.07.2020 № 248-ФЗ «О государственном контроле (надзоре) и муниципальном контроле в Российской Федерации»</w:t>
      </w:r>
      <w:r>
        <w:rPr>
          <w:sz w:val="28"/>
          <w:szCs w:val="28"/>
        </w:rPr>
        <w:t xml:space="preserve">, постановлением Правительства Российской Федерации от 07.12.2020г. №2041 «Об утверждении требований к подготовке докладов о видах государственном контроле (надзора), муниципального контроля и сводного доклада о государственном контроле (надзоре), муниципальном контроле в Российской Федерации», </w:t>
      </w:r>
      <w:r w:rsidRPr="00DD6E53">
        <w:rPr>
          <w:sz w:val="28"/>
          <w:szCs w:val="28"/>
        </w:rPr>
        <w:t>Федеральн</w:t>
      </w:r>
      <w:r>
        <w:rPr>
          <w:sz w:val="28"/>
          <w:szCs w:val="28"/>
        </w:rPr>
        <w:t>ым</w:t>
      </w:r>
      <w:r w:rsidRPr="00DD6E53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DD6E53">
        <w:rPr>
          <w:sz w:val="28"/>
          <w:szCs w:val="28"/>
        </w:rPr>
        <w:t xml:space="preserve">  от 06.10.2003 № 131-ФЗ «Об общих принципах организации местного самоупр</w:t>
      </w:r>
      <w:r>
        <w:rPr>
          <w:sz w:val="28"/>
          <w:szCs w:val="28"/>
        </w:rPr>
        <w:t>авления в Российской Федерации».</w:t>
      </w:r>
    </w:p>
    <w:p w:rsidR="00A12DF1" w:rsidRPr="00AE4310" w:rsidRDefault="00A12DF1" w:rsidP="00A12DF1">
      <w:pPr>
        <w:ind w:firstLine="708"/>
        <w:jc w:val="both"/>
        <w:rPr>
          <w:sz w:val="28"/>
        </w:rPr>
      </w:pPr>
      <w:r>
        <w:rPr>
          <w:sz w:val="28"/>
        </w:rPr>
        <w:t>О</w:t>
      </w:r>
      <w:r w:rsidRPr="00AE4310">
        <w:rPr>
          <w:sz w:val="28"/>
        </w:rPr>
        <w:t>бъектами муниципального контроля</w:t>
      </w:r>
      <w:r>
        <w:rPr>
          <w:sz w:val="28"/>
        </w:rPr>
        <w:t xml:space="preserve"> согласно Положения</w:t>
      </w:r>
      <w:r w:rsidRPr="00AE4310">
        <w:rPr>
          <w:sz w:val="28"/>
        </w:rPr>
        <w:t xml:space="preserve"> явля</w:t>
      </w:r>
      <w:r>
        <w:rPr>
          <w:sz w:val="28"/>
        </w:rPr>
        <w:t>ются</w:t>
      </w:r>
      <w:r w:rsidRPr="00AE4310">
        <w:rPr>
          <w:sz w:val="28"/>
        </w:rPr>
        <w:t>:</w:t>
      </w:r>
    </w:p>
    <w:p w:rsidR="00A12DF1" w:rsidRPr="00843601" w:rsidRDefault="00A12DF1" w:rsidP="00A12DF1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843601">
        <w:rPr>
          <w:color w:val="000000"/>
          <w:sz w:val="28"/>
          <w:szCs w:val="28"/>
        </w:rPr>
        <w:t>- 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</w:t>
      </w:r>
    </w:p>
    <w:p w:rsidR="00A12DF1" w:rsidRPr="00843601" w:rsidRDefault="00A12DF1" w:rsidP="00A12DF1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bookmarkStart w:id="0" w:name="dst100171"/>
      <w:bookmarkEnd w:id="0"/>
      <w:r w:rsidRPr="00843601">
        <w:rPr>
          <w:color w:val="000000"/>
          <w:sz w:val="28"/>
          <w:szCs w:val="28"/>
        </w:rPr>
        <w:t>- результаты деятельности граждан и организаций, в том числе продукция (товары), работы и услуги, к которым предъявляются обязательные требования;</w:t>
      </w:r>
    </w:p>
    <w:p w:rsidR="00A12DF1" w:rsidRDefault="00A12DF1" w:rsidP="00A12DF1">
      <w:pPr>
        <w:shd w:val="clear" w:color="auto" w:fill="FFFFFF"/>
        <w:spacing w:line="242" w:lineRule="atLeast"/>
        <w:ind w:firstLine="709"/>
        <w:jc w:val="both"/>
        <w:rPr>
          <w:color w:val="000000"/>
          <w:sz w:val="28"/>
          <w:szCs w:val="28"/>
        </w:rPr>
      </w:pPr>
      <w:r w:rsidRPr="00843601">
        <w:rPr>
          <w:sz w:val="28"/>
          <w:szCs w:val="28"/>
        </w:rPr>
        <w:t xml:space="preserve">- </w:t>
      </w:r>
      <w:r w:rsidRPr="00843601">
        <w:rPr>
          <w:color w:val="000000"/>
          <w:sz w:val="28"/>
          <w:szCs w:val="28"/>
        </w:rPr>
        <w:t xml:space="preserve">здания, помещения, сооружения, линейные объекты, территории, включая водные, земельные и лесные участки, оборудование, устройства, предметы, материалы, транспортные средства, компоненты природной среды, природные и природно-антропогенные объекты, другие объекты, которыми граждане и организации </w:t>
      </w:r>
      <w:r w:rsidRPr="00843601">
        <w:rPr>
          <w:sz w:val="28"/>
          <w:szCs w:val="28"/>
        </w:rPr>
        <w:t>владеют и (или) пользуются</w:t>
      </w:r>
      <w:r w:rsidRPr="00843601">
        <w:rPr>
          <w:color w:val="000000"/>
          <w:sz w:val="28"/>
          <w:szCs w:val="28"/>
        </w:rPr>
        <w:t>, компоненты природной среды, природные и природно-антропогенные объекты, не находящиеся во владении и (или) пользовании граждан или организаций, к которым предъявляются обязательные требования.</w:t>
      </w:r>
    </w:p>
    <w:p w:rsidR="00A12DF1" w:rsidRPr="00554A53" w:rsidRDefault="00A12DF1" w:rsidP="00A12DF1">
      <w:pPr>
        <w:pStyle w:val="ae"/>
        <w:tabs>
          <w:tab w:val="left" w:pos="1276"/>
        </w:tabs>
        <w:ind w:firstLine="709"/>
      </w:pPr>
      <w:r>
        <w:t xml:space="preserve">Положением </w:t>
      </w:r>
      <w:r w:rsidRPr="0010172C">
        <w:t xml:space="preserve">о муниципальном контроле в </w:t>
      </w:r>
      <w:r>
        <w:t>сфере благоустройства на территории</w:t>
      </w:r>
      <w:r w:rsidRPr="0010172C">
        <w:t xml:space="preserve"> </w:t>
      </w:r>
      <w:r>
        <w:t>Ирбизинского сельсовета определены к</w:t>
      </w:r>
      <w:r w:rsidRPr="0010172C">
        <w:t xml:space="preserve">лючевые показатели вида </w:t>
      </w:r>
      <w:r>
        <w:t>контроля и их целевые значения. Однако в</w:t>
      </w:r>
      <w:r w:rsidRPr="00554A53">
        <w:t xml:space="preserve"> 2022 году, в условиях действия моратория, введенного постановлением Правительства Российской Федерации от 10.03.2022 №</w:t>
      </w:r>
      <w:r>
        <w:t xml:space="preserve"> </w:t>
      </w:r>
      <w:r w:rsidRPr="00554A53">
        <w:t xml:space="preserve">336 «Об особенностях организации и осуществления государственного контроля (надзора), муниципального контроля» (далее - постановление) плановые (внеплановые) контрольные </w:t>
      </w:r>
      <w:r w:rsidRPr="00554A53">
        <w:lastRenderedPageBreak/>
        <w:t>мероприятия в отношении контролируемых лиц   не проводились. В соответствии с п.10 данного постановления были проведены профилактически</w:t>
      </w:r>
      <w:r>
        <w:t>е мероприятия.</w:t>
      </w:r>
    </w:p>
    <w:p w:rsidR="00A12DF1" w:rsidRPr="003715D8" w:rsidRDefault="00A12DF1" w:rsidP="00A12DF1">
      <w:pPr>
        <w:pStyle w:val="ae"/>
        <w:tabs>
          <w:tab w:val="left" w:pos="1276"/>
        </w:tabs>
        <w:ind w:firstLine="709"/>
      </w:pPr>
      <w:r w:rsidRPr="00554A53">
        <w:t>Случаев причинения контролируемыми лицами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возникновения чрезвычайных ситуаций природного и техногенного характера не установлено</w:t>
      </w:r>
      <w:r w:rsidRPr="00534A79">
        <w:t>.</w:t>
      </w:r>
    </w:p>
    <w:p w:rsidR="00A12DF1" w:rsidRDefault="00A12DF1" w:rsidP="00A12DF1">
      <w:pPr>
        <w:ind w:firstLine="709"/>
        <w:jc w:val="both"/>
        <w:rPr>
          <w:sz w:val="28"/>
          <w:szCs w:val="28"/>
        </w:rPr>
      </w:pPr>
      <w:r w:rsidRPr="00DD6E53">
        <w:rPr>
          <w:sz w:val="28"/>
          <w:szCs w:val="28"/>
        </w:rPr>
        <w:t xml:space="preserve">Положением о муниципальном контроле в </w:t>
      </w:r>
      <w:r>
        <w:rPr>
          <w:sz w:val="28"/>
          <w:szCs w:val="28"/>
        </w:rPr>
        <w:t xml:space="preserve">сфере благоустройства на </w:t>
      </w:r>
      <w:r w:rsidRPr="00DD6E53">
        <w:rPr>
          <w:sz w:val="28"/>
          <w:szCs w:val="28"/>
        </w:rPr>
        <w:t xml:space="preserve"> территори</w:t>
      </w:r>
      <w:r>
        <w:rPr>
          <w:sz w:val="28"/>
          <w:szCs w:val="28"/>
        </w:rPr>
        <w:t>и муниципального образования</w:t>
      </w:r>
      <w:r w:rsidRPr="00DD6E53">
        <w:rPr>
          <w:sz w:val="28"/>
          <w:szCs w:val="28"/>
        </w:rPr>
        <w:t xml:space="preserve"> предусмотрены </w:t>
      </w:r>
      <w:r w:rsidRPr="005F5694">
        <w:rPr>
          <w:sz w:val="28"/>
          <w:szCs w:val="28"/>
        </w:rPr>
        <w:t xml:space="preserve"> категорий риска причинения вреда (ущерба)</w:t>
      </w:r>
      <w:r>
        <w:rPr>
          <w:sz w:val="28"/>
          <w:szCs w:val="28"/>
        </w:rPr>
        <w:t xml:space="preserve">: </w:t>
      </w:r>
      <w:r w:rsidRPr="005F5694">
        <w:rPr>
          <w:sz w:val="28"/>
          <w:szCs w:val="28"/>
        </w:rPr>
        <w:t>средний риск</w:t>
      </w:r>
      <w:r>
        <w:rPr>
          <w:sz w:val="28"/>
          <w:szCs w:val="28"/>
        </w:rPr>
        <w:t xml:space="preserve">, </w:t>
      </w:r>
      <w:r w:rsidRPr="005F5694">
        <w:rPr>
          <w:sz w:val="28"/>
          <w:szCs w:val="28"/>
        </w:rPr>
        <w:t>умеренный риск</w:t>
      </w:r>
      <w:r>
        <w:rPr>
          <w:sz w:val="28"/>
          <w:szCs w:val="28"/>
        </w:rPr>
        <w:t>, низкий риск и к</w:t>
      </w:r>
      <w:r w:rsidRPr="00B75851">
        <w:rPr>
          <w:sz w:val="28"/>
          <w:szCs w:val="28"/>
        </w:rPr>
        <w:t>ритерии отнесения объектов контроля к категориям риска</w:t>
      </w:r>
      <w:r>
        <w:rPr>
          <w:sz w:val="28"/>
          <w:szCs w:val="28"/>
        </w:rPr>
        <w:t>.</w:t>
      </w:r>
    </w:p>
    <w:p w:rsidR="00A12DF1" w:rsidRDefault="00A12DF1" w:rsidP="00A12DF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Полномочия  по осуществлению данного вида муниципального контроля осуществлялись специалистами администрации.</w:t>
      </w:r>
    </w:p>
    <w:p w:rsidR="00A12DF1" w:rsidRDefault="00A12DF1" w:rsidP="00A12DF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Администрацией муниципального образования внесена необходимая информация и документы в следующие информационный системы: Единый реестр контрольных (надзорных) мероприятий (ЕРКНМ), Единый реестр видов контроля (ЕРВК). </w:t>
      </w:r>
    </w:p>
    <w:p w:rsidR="00A12DF1" w:rsidRDefault="00A12DF1" w:rsidP="00A12DF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2022 году жалоб на действия специалистов органа контроля не поступало.</w:t>
      </w:r>
    </w:p>
    <w:p w:rsidR="00A12DF1" w:rsidRPr="0052060B" w:rsidRDefault="00A12DF1" w:rsidP="00A12DF1">
      <w:pPr>
        <w:ind w:firstLine="709"/>
        <w:jc w:val="both"/>
        <w:rPr>
          <w:sz w:val="28"/>
          <w:szCs w:val="28"/>
        </w:rPr>
      </w:pPr>
      <w:r w:rsidRPr="0052060B">
        <w:rPr>
          <w:sz w:val="28"/>
          <w:szCs w:val="28"/>
        </w:rPr>
        <w:t xml:space="preserve">При осуществлении муниципального контроля </w:t>
      </w:r>
      <w:r>
        <w:rPr>
          <w:sz w:val="28"/>
          <w:szCs w:val="28"/>
        </w:rPr>
        <w:t>к</w:t>
      </w:r>
      <w:r w:rsidRPr="0052060B">
        <w:rPr>
          <w:sz w:val="28"/>
          <w:szCs w:val="28"/>
        </w:rPr>
        <w:t>онтрольный орган проводит следующие виды профилактических мероприятий:</w:t>
      </w:r>
    </w:p>
    <w:p w:rsidR="00A12DF1" w:rsidRPr="0052060B" w:rsidRDefault="00A12DF1" w:rsidP="00A12DF1">
      <w:pPr>
        <w:ind w:firstLine="709"/>
        <w:jc w:val="both"/>
        <w:rPr>
          <w:sz w:val="28"/>
          <w:szCs w:val="28"/>
        </w:rPr>
      </w:pPr>
      <w:r w:rsidRPr="0052060B">
        <w:rPr>
          <w:sz w:val="28"/>
          <w:szCs w:val="28"/>
        </w:rPr>
        <w:t>1) информирование;</w:t>
      </w:r>
    </w:p>
    <w:p w:rsidR="00A12DF1" w:rsidRPr="0052060B" w:rsidRDefault="00A12DF1" w:rsidP="00A12DF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52060B">
        <w:rPr>
          <w:sz w:val="28"/>
          <w:szCs w:val="28"/>
        </w:rPr>
        <w:t>) консультирование;</w:t>
      </w:r>
    </w:p>
    <w:p w:rsidR="00A12DF1" w:rsidRDefault="00A12DF1" w:rsidP="00A12DF1">
      <w:pPr>
        <w:ind w:firstLine="709"/>
        <w:jc w:val="both"/>
        <w:rPr>
          <w:sz w:val="28"/>
          <w:szCs w:val="28"/>
        </w:rPr>
      </w:pPr>
      <w:r w:rsidRPr="008A0236">
        <w:rPr>
          <w:sz w:val="28"/>
          <w:szCs w:val="28"/>
        </w:rPr>
        <w:t>В целях реализации механизмов открытости, а также информирования граждан и юридических лиц</w:t>
      </w:r>
      <w:r>
        <w:rPr>
          <w:sz w:val="28"/>
          <w:szCs w:val="28"/>
        </w:rPr>
        <w:t xml:space="preserve"> на официальном сайте администрации муниципального образования размещалась информация о нормативно-правовом регулировании вида контроля.</w:t>
      </w:r>
    </w:p>
    <w:p w:rsidR="00A12DF1" w:rsidRDefault="00A12DF1" w:rsidP="00A12DF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2022 году проведено 22 информирования.</w:t>
      </w:r>
    </w:p>
    <w:p w:rsidR="00A12DF1" w:rsidRPr="00843601" w:rsidRDefault="00A12DF1" w:rsidP="00A12DF1">
      <w:pPr>
        <w:ind w:firstLine="709"/>
        <w:contextualSpacing/>
        <w:jc w:val="both"/>
        <w:rPr>
          <w:bCs/>
          <w:iCs/>
          <w:sz w:val="28"/>
          <w:szCs w:val="28"/>
        </w:rPr>
      </w:pPr>
      <w:r w:rsidRPr="00843601">
        <w:rPr>
          <w:bCs/>
          <w:iCs/>
          <w:sz w:val="28"/>
          <w:szCs w:val="28"/>
        </w:rPr>
        <w:t xml:space="preserve">В рамках осуществления </w:t>
      </w:r>
      <w:r w:rsidRPr="00843601">
        <w:rPr>
          <w:sz w:val="28"/>
          <w:szCs w:val="28"/>
        </w:rPr>
        <w:t>муниципального контроля при взаимодействии с контролируемым лицом</w:t>
      </w:r>
      <w:r w:rsidRPr="00843601">
        <w:rPr>
          <w:bCs/>
          <w:iCs/>
          <w:sz w:val="28"/>
          <w:szCs w:val="28"/>
        </w:rPr>
        <w:t xml:space="preserve"> проводятся следующие контрольные (надзорные) мероприятия:</w:t>
      </w:r>
    </w:p>
    <w:p w:rsidR="00A12DF1" w:rsidRPr="00843601" w:rsidRDefault="00A12DF1" w:rsidP="00A12DF1">
      <w:pPr>
        <w:ind w:firstLine="709"/>
        <w:contextualSpacing/>
        <w:jc w:val="both"/>
        <w:rPr>
          <w:sz w:val="28"/>
          <w:szCs w:val="28"/>
        </w:rPr>
      </w:pPr>
      <w:r w:rsidRPr="00843601">
        <w:rPr>
          <w:sz w:val="28"/>
          <w:szCs w:val="28"/>
        </w:rPr>
        <w:t>- инспекционный визит;</w:t>
      </w:r>
    </w:p>
    <w:p w:rsidR="00A12DF1" w:rsidRPr="00843601" w:rsidRDefault="00A12DF1" w:rsidP="00A12DF1">
      <w:pPr>
        <w:ind w:firstLine="709"/>
        <w:contextualSpacing/>
        <w:jc w:val="both"/>
        <w:rPr>
          <w:sz w:val="28"/>
          <w:szCs w:val="28"/>
        </w:rPr>
      </w:pPr>
      <w:r w:rsidRPr="00843601">
        <w:rPr>
          <w:sz w:val="28"/>
          <w:szCs w:val="28"/>
        </w:rPr>
        <w:t>- документарная проверка;</w:t>
      </w:r>
    </w:p>
    <w:p w:rsidR="00A12DF1" w:rsidRPr="00843601" w:rsidRDefault="00A12DF1" w:rsidP="00A12DF1">
      <w:pPr>
        <w:ind w:firstLine="709"/>
        <w:contextualSpacing/>
        <w:jc w:val="both"/>
        <w:rPr>
          <w:sz w:val="28"/>
          <w:szCs w:val="28"/>
        </w:rPr>
      </w:pPr>
      <w:r w:rsidRPr="00843601">
        <w:rPr>
          <w:sz w:val="28"/>
          <w:szCs w:val="28"/>
        </w:rPr>
        <w:t>- выездная проверка.</w:t>
      </w:r>
    </w:p>
    <w:p w:rsidR="00A12DF1" w:rsidRPr="002A0478" w:rsidRDefault="00A12DF1" w:rsidP="00A12DF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2022 году контрольные мероприятия не проводились.</w:t>
      </w:r>
    </w:p>
    <w:p w:rsidR="00A12DF1" w:rsidRDefault="00A12DF1" w:rsidP="00A12DF1">
      <w:pPr>
        <w:pStyle w:val="ConsPlusNormal"/>
        <w:tabs>
          <w:tab w:val="left" w:pos="3300"/>
        </w:tabs>
        <w:ind w:firstLine="567"/>
        <w:contextualSpacing/>
        <w:jc w:val="both"/>
        <w:rPr>
          <w:sz w:val="28"/>
          <w:szCs w:val="28"/>
        </w:rPr>
      </w:pPr>
      <w:r w:rsidRPr="00843601">
        <w:rPr>
          <w:sz w:val="28"/>
          <w:szCs w:val="28"/>
        </w:rPr>
        <w:t>Плановые контрольные (надзорные) мероприятия проводятся на основании плана проведения плановых контрольных (надзорных) мероприятий на очередной календарный год, формируемого администрацией и подлежащего согласованию с органами прокуратуры</w:t>
      </w:r>
      <w:r>
        <w:rPr>
          <w:sz w:val="28"/>
          <w:szCs w:val="28"/>
        </w:rPr>
        <w:t>. В 2022 году контрольные (надзорные) мероприятия не планировались, а значит и не проводились.</w:t>
      </w:r>
    </w:p>
    <w:p w:rsidR="00A12DF1" w:rsidRDefault="00A12DF1" w:rsidP="00A12DF1">
      <w:pPr>
        <w:pStyle w:val="ConsPlusNormal"/>
        <w:tabs>
          <w:tab w:val="left" w:pos="3300"/>
        </w:tabs>
        <w:ind w:firstLine="567"/>
        <w:contextualSpacing/>
        <w:rPr>
          <w:bCs/>
          <w:sz w:val="28"/>
          <w:szCs w:val="28"/>
        </w:rPr>
      </w:pPr>
      <w:r w:rsidRPr="00843601">
        <w:rPr>
          <w:bCs/>
          <w:sz w:val="28"/>
          <w:szCs w:val="28"/>
        </w:rPr>
        <w:t>Внеплановые контрольные (надзорные) мероприятия</w:t>
      </w:r>
      <w:r>
        <w:rPr>
          <w:bCs/>
          <w:sz w:val="28"/>
          <w:szCs w:val="28"/>
        </w:rPr>
        <w:t xml:space="preserve"> в 2022 году также не проводились.</w:t>
      </w:r>
    </w:p>
    <w:p w:rsidR="00A12DF1" w:rsidRPr="00766212" w:rsidRDefault="00A12DF1" w:rsidP="00A12DF1">
      <w:pPr>
        <w:pStyle w:val="Default"/>
        <w:jc w:val="right"/>
        <w:rPr>
          <w:sz w:val="28"/>
          <w:szCs w:val="28"/>
        </w:rPr>
      </w:pPr>
      <w:r w:rsidRPr="00E21E15">
        <w:rPr>
          <w:sz w:val="28"/>
          <w:szCs w:val="28"/>
        </w:rPr>
        <w:lastRenderedPageBreak/>
        <w:tab/>
      </w:r>
      <w:r w:rsidRPr="00766212">
        <w:rPr>
          <w:sz w:val="28"/>
          <w:szCs w:val="28"/>
        </w:rPr>
        <w:t>Приложение №</w:t>
      </w:r>
      <w:r w:rsidR="00EA200F">
        <w:rPr>
          <w:sz w:val="28"/>
          <w:szCs w:val="28"/>
          <w:lang w:val="en-US"/>
        </w:rPr>
        <w:t>2</w:t>
      </w:r>
      <w:bookmarkStart w:id="1" w:name="_GoBack"/>
      <w:bookmarkEnd w:id="1"/>
      <w:r w:rsidRPr="00766212">
        <w:rPr>
          <w:sz w:val="28"/>
          <w:szCs w:val="28"/>
        </w:rPr>
        <w:t xml:space="preserve"> </w:t>
      </w:r>
    </w:p>
    <w:p w:rsidR="00A12DF1" w:rsidRPr="00766212" w:rsidRDefault="00A12DF1" w:rsidP="00A12DF1">
      <w:pPr>
        <w:pStyle w:val="Default"/>
        <w:jc w:val="right"/>
        <w:rPr>
          <w:sz w:val="28"/>
          <w:szCs w:val="28"/>
        </w:rPr>
      </w:pPr>
      <w:r w:rsidRPr="00766212">
        <w:rPr>
          <w:sz w:val="28"/>
          <w:szCs w:val="28"/>
        </w:rPr>
        <w:t>Утвержден</w:t>
      </w:r>
    </w:p>
    <w:p w:rsidR="00A12DF1" w:rsidRDefault="00A12DF1" w:rsidP="00A12DF1">
      <w:pPr>
        <w:pStyle w:val="Default"/>
        <w:jc w:val="right"/>
        <w:rPr>
          <w:sz w:val="28"/>
          <w:szCs w:val="28"/>
        </w:rPr>
      </w:pPr>
      <w:r w:rsidRPr="00766212">
        <w:rPr>
          <w:sz w:val="28"/>
          <w:szCs w:val="28"/>
        </w:rPr>
        <w:t xml:space="preserve"> постановлением администрации </w:t>
      </w:r>
    </w:p>
    <w:p w:rsidR="00A12DF1" w:rsidRDefault="00A12DF1" w:rsidP="00A12DF1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>Калиновского</w:t>
      </w:r>
      <w:r w:rsidRPr="00766212">
        <w:rPr>
          <w:sz w:val="28"/>
          <w:szCs w:val="28"/>
        </w:rPr>
        <w:t xml:space="preserve"> сельсовета</w:t>
      </w:r>
    </w:p>
    <w:p w:rsidR="00A12DF1" w:rsidRPr="00766212" w:rsidRDefault="00A12DF1" w:rsidP="00A12DF1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>Карасукского</w:t>
      </w:r>
      <w:r w:rsidRPr="00766212">
        <w:rPr>
          <w:sz w:val="28"/>
          <w:szCs w:val="28"/>
        </w:rPr>
        <w:t xml:space="preserve"> района</w:t>
      </w:r>
    </w:p>
    <w:p w:rsidR="00A12DF1" w:rsidRPr="00766212" w:rsidRDefault="00A12DF1" w:rsidP="00A12DF1">
      <w:pPr>
        <w:pStyle w:val="Default"/>
        <w:jc w:val="right"/>
        <w:rPr>
          <w:sz w:val="28"/>
          <w:szCs w:val="28"/>
        </w:rPr>
      </w:pPr>
      <w:r w:rsidRPr="00766212">
        <w:rPr>
          <w:sz w:val="28"/>
          <w:szCs w:val="28"/>
        </w:rPr>
        <w:t xml:space="preserve"> Новосибирской области</w:t>
      </w:r>
    </w:p>
    <w:p w:rsidR="00A12DF1" w:rsidRPr="00A12DF1" w:rsidRDefault="00A12DF1" w:rsidP="00A12DF1">
      <w:pPr>
        <w:jc w:val="right"/>
        <w:rPr>
          <w:sz w:val="28"/>
          <w:szCs w:val="28"/>
        </w:rPr>
      </w:pPr>
      <w:r w:rsidRPr="00A12DF1">
        <w:rPr>
          <w:sz w:val="28"/>
          <w:szCs w:val="28"/>
        </w:rPr>
        <w:t>от 28.02.2023 №</w:t>
      </w:r>
      <w:r w:rsidR="008C7993">
        <w:rPr>
          <w:sz w:val="28"/>
          <w:szCs w:val="28"/>
        </w:rPr>
        <w:t xml:space="preserve"> 06</w:t>
      </w:r>
      <w:r w:rsidRPr="00A12DF1">
        <w:rPr>
          <w:sz w:val="28"/>
          <w:szCs w:val="28"/>
        </w:rPr>
        <w:t xml:space="preserve"> </w:t>
      </w:r>
    </w:p>
    <w:p w:rsidR="003851F7" w:rsidRDefault="003851F7" w:rsidP="003851F7">
      <w:pPr>
        <w:jc w:val="center"/>
        <w:rPr>
          <w:b/>
          <w:sz w:val="28"/>
          <w:szCs w:val="28"/>
        </w:rPr>
      </w:pPr>
      <w:r w:rsidRPr="00976418">
        <w:rPr>
          <w:b/>
          <w:sz w:val="28"/>
          <w:szCs w:val="28"/>
        </w:rPr>
        <w:t xml:space="preserve">Доклад </w:t>
      </w:r>
    </w:p>
    <w:p w:rsidR="003851F7" w:rsidRDefault="003851F7" w:rsidP="003851F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правоприменительной практике при осуществлении администрацией Ирбизинского сельсовета Карасукского района Новосибирской области муниципального жилищного контроля за 2022 год</w:t>
      </w:r>
    </w:p>
    <w:p w:rsidR="003851F7" w:rsidRDefault="003851F7" w:rsidP="003851F7">
      <w:pPr>
        <w:jc w:val="center"/>
        <w:rPr>
          <w:b/>
          <w:sz w:val="28"/>
          <w:szCs w:val="28"/>
        </w:rPr>
      </w:pPr>
    </w:p>
    <w:p w:rsidR="003851F7" w:rsidRPr="00976418" w:rsidRDefault="003851F7" w:rsidP="003851F7">
      <w:pPr>
        <w:spacing w:line="292" w:lineRule="auto"/>
        <w:ind w:left="10" w:hanging="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976418">
        <w:rPr>
          <w:sz w:val="28"/>
          <w:szCs w:val="28"/>
        </w:rPr>
        <w:t xml:space="preserve">Под муниципальным жилищным контролем понимается деятельность органов местного самоуправления, уполномоченных на организацию и проведение на территории муниципального образования проверок соблюдения юридическими лицами, индивидуальными предпринимателями и гражданами обязательных требований установленных жилищным законодательством, </w:t>
      </w:r>
      <w:r w:rsidRPr="00976418">
        <w:rPr>
          <w:bCs/>
          <w:sz w:val="28"/>
          <w:szCs w:val="28"/>
        </w:rPr>
        <w:t>законодательством об энергосбережении и о повышении энергетической эффективности в отношении муниципального жилищного фонда</w:t>
      </w:r>
      <w:r w:rsidRPr="00976418">
        <w:rPr>
          <w:sz w:val="28"/>
          <w:szCs w:val="28"/>
        </w:rPr>
        <w:t>.</w:t>
      </w:r>
    </w:p>
    <w:p w:rsidR="003851F7" w:rsidRPr="00976418" w:rsidRDefault="003851F7" w:rsidP="003851F7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76418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Обобщение правоприменительной практики осуществления муниципального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жилищного контроля на территории Ирбизинского сельсовета</w:t>
      </w:r>
      <w:r w:rsidRPr="0097641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976418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(далее – муниципальный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жилищный контроль</w:t>
      </w:r>
      <w:r w:rsidRPr="00976418">
        <w:rPr>
          <w:rFonts w:ascii="Times New Roman" w:hAnsi="Times New Roman" w:cs="Times New Roman"/>
          <w:b w:val="0"/>
          <w:color w:val="000000"/>
          <w:sz w:val="28"/>
          <w:szCs w:val="28"/>
        </w:rPr>
        <w:t>) за 202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2</w:t>
      </w:r>
      <w:r w:rsidRPr="00976418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год подготовлено в соответствии со статьей 47 Федерального закона от 31 июля 2020 года № 248–ФЗ «О государственном контроле (надзоре) и муниципальном контроле в Российской Федерации»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Pr="00214D02">
        <w:rPr>
          <w:rFonts w:ascii="Times New Roman" w:hAnsi="Times New Roman" w:cs="Times New Roman"/>
          <w:b w:val="0"/>
          <w:bCs w:val="0"/>
          <w:sz w:val="28"/>
          <w:szCs w:val="28"/>
        </w:rPr>
        <w:t>постановлением Правительства Российской Федерации от 07.12.2020г. №2041 «Об утверждении требований к подготовке докладов о видах государственном контроле (надзора), муниципального контроля и сводного доклада о государственном контроле (надзоре), муниципальном контроле в Российской Федерации».</w:t>
      </w:r>
    </w:p>
    <w:p w:rsidR="003851F7" w:rsidRDefault="003851F7" w:rsidP="003851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Полномочия  по осуществлению данного вида муниципального контроля осуществлялись специалистами администрации.</w:t>
      </w:r>
    </w:p>
    <w:p w:rsidR="003851F7" w:rsidRDefault="003851F7" w:rsidP="003851F7">
      <w:pPr>
        <w:pStyle w:val="ae"/>
        <w:tabs>
          <w:tab w:val="left" w:pos="1276"/>
        </w:tabs>
        <w:ind w:firstLine="709"/>
      </w:pPr>
      <w:r>
        <w:t xml:space="preserve">Положением </w:t>
      </w:r>
      <w:r w:rsidRPr="0010172C">
        <w:t xml:space="preserve">о муниципальном </w:t>
      </w:r>
      <w:r>
        <w:t xml:space="preserve">жилищном </w:t>
      </w:r>
      <w:r w:rsidRPr="0010172C">
        <w:t xml:space="preserve">контроле </w:t>
      </w:r>
      <w:r>
        <w:t>на территории</w:t>
      </w:r>
      <w:r w:rsidRPr="0010172C">
        <w:t xml:space="preserve"> </w:t>
      </w:r>
      <w:r>
        <w:t>Ирбизинского сельсовета определены к</w:t>
      </w:r>
      <w:r w:rsidRPr="0010172C">
        <w:t xml:space="preserve">лючевые показатели вида </w:t>
      </w:r>
      <w:r>
        <w:t>контроля и их целевые значения. Однако в</w:t>
      </w:r>
      <w:r w:rsidRPr="00554A53">
        <w:t xml:space="preserve"> 2022 году, в условиях действия моратория, введенного постановлением Правительства Российской Федерации от 10.03.2022 №</w:t>
      </w:r>
      <w:r>
        <w:t xml:space="preserve"> </w:t>
      </w:r>
      <w:r w:rsidRPr="00554A53">
        <w:t>336 «Об особенностях организации и осуществления государственного контроля (надзора), муниципального контроля» (далее - постановление) плановые (внеплановые) контрольные мероприятия в отношении контролируемых лиц   не проводились. В соответствии с п.10 данного постановления были проведены профилактически</w:t>
      </w:r>
      <w:r>
        <w:t>е мероприятия.</w:t>
      </w:r>
    </w:p>
    <w:p w:rsidR="003851F7" w:rsidRPr="003715D8" w:rsidRDefault="003851F7" w:rsidP="003851F7">
      <w:pPr>
        <w:pStyle w:val="ae"/>
        <w:tabs>
          <w:tab w:val="left" w:pos="1276"/>
        </w:tabs>
        <w:ind w:firstLine="709"/>
      </w:pPr>
      <w:r w:rsidRPr="00554A53">
        <w:lastRenderedPageBreak/>
        <w:t>Случаев причинения контролируемыми лицами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возникновения чрезвычайных ситуаций природного и техногенного характера не установлено</w:t>
      </w:r>
      <w:r w:rsidRPr="00534A79">
        <w:t>.</w:t>
      </w:r>
    </w:p>
    <w:p w:rsidR="003851F7" w:rsidRDefault="003851F7" w:rsidP="003851F7">
      <w:pPr>
        <w:ind w:firstLine="709"/>
        <w:jc w:val="both"/>
        <w:rPr>
          <w:sz w:val="28"/>
          <w:szCs w:val="28"/>
        </w:rPr>
      </w:pPr>
      <w:r w:rsidRPr="00DD6E53">
        <w:rPr>
          <w:sz w:val="28"/>
          <w:szCs w:val="28"/>
        </w:rPr>
        <w:t xml:space="preserve">Положением о муниципальном </w:t>
      </w:r>
      <w:r>
        <w:rPr>
          <w:sz w:val="28"/>
          <w:szCs w:val="28"/>
        </w:rPr>
        <w:t xml:space="preserve">жилищном </w:t>
      </w:r>
      <w:r w:rsidRPr="00DD6E53">
        <w:rPr>
          <w:sz w:val="28"/>
          <w:szCs w:val="28"/>
        </w:rPr>
        <w:t xml:space="preserve">контроле </w:t>
      </w:r>
      <w:r>
        <w:rPr>
          <w:sz w:val="28"/>
          <w:szCs w:val="28"/>
        </w:rPr>
        <w:t xml:space="preserve">на </w:t>
      </w:r>
      <w:r w:rsidRPr="00DD6E53">
        <w:rPr>
          <w:sz w:val="28"/>
          <w:szCs w:val="28"/>
        </w:rPr>
        <w:t xml:space="preserve"> территори</w:t>
      </w:r>
      <w:r>
        <w:rPr>
          <w:sz w:val="28"/>
          <w:szCs w:val="28"/>
        </w:rPr>
        <w:t>и муниципального образования</w:t>
      </w:r>
      <w:r w:rsidRPr="00DD6E53">
        <w:rPr>
          <w:sz w:val="28"/>
          <w:szCs w:val="28"/>
        </w:rPr>
        <w:t xml:space="preserve"> предусмотрены </w:t>
      </w:r>
      <w:r w:rsidRPr="005F5694">
        <w:rPr>
          <w:sz w:val="28"/>
          <w:szCs w:val="28"/>
        </w:rPr>
        <w:t xml:space="preserve"> категорий риска причинения вреда (ущерба)</w:t>
      </w:r>
      <w:r>
        <w:rPr>
          <w:sz w:val="28"/>
          <w:szCs w:val="28"/>
        </w:rPr>
        <w:t xml:space="preserve">: </w:t>
      </w:r>
      <w:r w:rsidRPr="005F5694">
        <w:rPr>
          <w:sz w:val="28"/>
          <w:szCs w:val="28"/>
        </w:rPr>
        <w:t>средний риск</w:t>
      </w:r>
      <w:r>
        <w:rPr>
          <w:sz w:val="28"/>
          <w:szCs w:val="28"/>
        </w:rPr>
        <w:t xml:space="preserve">, </w:t>
      </w:r>
      <w:r w:rsidRPr="005F5694">
        <w:rPr>
          <w:sz w:val="28"/>
          <w:szCs w:val="28"/>
        </w:rPr>
        <w:t>умеренный риск</w:t>
      </w:r>
      <w:r>
        <w:rPr>
          <w:sz w:val="28"/>
          <w:szCs w:val="28"/>
        </w:rPr>
        <w:t>, низкий риск и к</w:t>
      </w:r>
      <w:r w:rsidRPr="00B75851">
        <w:rPr>
          <w:sz w:val="28"/>
          <w:szCs w:val="28"/>
        </w:rPr>
        <w:t>ритерии отнесения объектов контроля к категориям риска</w:t>
      </w:r>
      <w:r>
        <w:rPr>
          <w:sz w:val="28"/>
          <w:szCs w:val="28"/>
        </w:rPr>
        <w:t>.</w:t>
      </w:r>
    </w:p>
    <w:p w:rsidR="003851F7" w:rsidRDefault="003851F7" w:rsidP="003851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Администрацией муниципального образования внесена необходимая информация и документы в следующие информационный системы: Единый реестр контрольных (надзорных) мероприятий (ЕРКНМ), Единый реестр видов контроля (ЕРВК). </w:t>
      </w:r>
    </w:p>
    <w:p w:rsidR="003851F7" w:rsidRDefault="003851F7" w:rsidP="003851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2022 году жалоб на действия специалистов органа контроля не поступало.</w:t>
      </w:r>
    </w:p>
    <w:p w:rsidR="003851F7" w:rsidRPr="0052060B" w:rsidRDefault="003851F7" w:rsidP="003851F7">
      <w:pPr>
        <w:ind w:firstLine="709"/>
        <w:jc w:val="both"/>
        <w:rPr>
          <w:sz w:val="28"/>
          <w:szCs w:val="28"/>
        </w:rPr>
      </w:pPr>
      <w:r w:rsidRPr="0052060B">
        <w:rPr>
          <w:sz w:val="28"/>
          <w:szCs w:val="28"/>
        </w:rPr>
        <w:t xml:space="preserve">При осуществлении муниципального контроля </w:t>
      </w:r>
      <w:r>
        <w:rPr>
          <w:sz w:val="28"/>
          <w:szCs w:val="28"/>
        </w:rPr>
        <w:t>к</w:t>
      </w:r>
      <w:r w:rsidRPr="0052060B">
        <w:rPr>
          <w:sz w:val="28"/>
          <w:szCs w:val="28"/>
        </w:rPr>
        <w:t>онтрольный орган проводит следующие виды профилактических мероприятий:</w:t>
      </w:r>
    </w:p>
    <w:p w:rsidR="003851F7" w:rsidRPr="0052060B" w:rsidRDefault="003851F7" w:rsidP="003851F7">
      <w:pPr>
        <w:ind w:firstLine="709"/>
        <w:jc w:val="both"/>
        <w:rPr>
          <w:sz w:val="28"/>
          <w:szCs w:val="28"/>
        </w:rPr>
      </w:pPr>
      <w:r w:rsidRPr="0052060B">
        <w:rPr>
          <w:sz w:val="28"/>
          <w:szCs w:val="28"/>
        </w:rPr>
        <w:t>1) информирование;</w:t>
      </w:r>
    </w:p>
    <w:p w:rsidR="003851F7" w:rsidRPr="0052060B" w:rsidRDefault="003851F7" w:rsidP="003851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52060B">
        <w:rPr>
          <w:sz w:val="28"/>
          <w:szCs w:val="28"/>
        </w:rPr>
        <w:t>) консультирование;</w:t>
      </w:r>
    </w:p>
    <w:p w:rsidR="003851F7" w:rsidRDefault="003851F7" w:rsidP="003851F7">
      <w:pPr>
        <w:ind w:firstLine="709"/>
        <w:jc w:val="both"/>
        <w:rPr>
          <w:sz w:val="28"/>
          <w:szCs w:val="28"/>
        </w:rPr>
      </w:pPr>
      <w:r w:rsidRPr="008A0236">
        <w:rPr>
          <w:sz w:val="28"/>
          <w:szCs w:val="28"/>
        </w:rPr>
        <w:t>В целях реализации механизмов открытости, а также информирования граждан и юридических лиц</w:t>
      </w:r>
      <w:r>
        <w:rPr>
          <w:sz w:val="28"/>
          <w:szCs w:val="28"/>
        </w:rPr>
        <w:t xml:space="preserve"> на официальном сайте администрации муниципального образования размещалась информация о нормативно-правовом регулировании вида контроля.</w:t>
      </w:r>
    </w:p>
    <w:p w:rsidR="003851F7" w:rsidRDefault="003851F7" w:rsidP="003851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2022 году проведено 18 мероприятий по информированию.</w:t>
      </w:r>
    </w:p>
    <w:p w:rsidR="003851F7" w:rsidRPr="00843601" w:rsidRDefault="003851F7" w:rsidP="003851F7">
      <w:pPr>
        <w:ind w:firstLine="709"/>
        <w:contextualSpacing/>
        <w:jc w:val="both"/>
        <w:rPr>
          <w:bCs/>
          <w:iCs/>
          <w:sz w:val="28"/>
          <w:szCs w:val="28"/>
        </w:rPr>
      </w:pPr>
      <w:r w:rsidRPr="00843601">
        <w:rPr>
          <w:bCs/>
          <w:iCs/>
          <w:sz w:val="28"/>
          <w:szCs w:val="28"/>
        </w:rPr>
        <w:t xml:space="preserve">В рамках осуществления </w:t>
      </w:r>
      <w:r w:rsidRPr="00843601">
        <w:rPr>
          <w:sz w:val="28"/>
          <w:szCs w:val="28"/>
        </w:rPr>
        <w:t>муниципального контроля при взаимодействии с контролируемым лицом</w:t>
      </w:r>
      <w:r w:rsidRPr="00843601">
        <w:rPr>
          <w:bCs/>
          <w:iCs/>
          <w:sz w:val="28"/>
          <w:szCs w:val="28"/>
        </w:rPr>
        <w:t xml:space="preserve"> проводятся следующие контрольные (надзорные) мероприятия:</w:t>
      </w:r>
    </w:p>
    <w:p w:rsidR="003851F7" w:rsidRPr="00843601" w:rsidRDefault="003851F7" w:rsidP="003851F7">
      <w:pPr>
        <w:ind w:firstLine="709"/>
        <w:contextualSpacing/>
        <w:jc w:val="both"/>
        <w:rPr>
          <w:sz w:val="28"/>
          <w:szCs w:val="28"/>
        </w:rPr>
      </w:pPr>
      <w:r w:rsidRPr="00843601">
        <w:rPr>
          <w:sz w:val="28"/>
          <w:szCs w:val="28"/>
        </w:rPr>
        <w:t>- инспекционный визит;</w:t>
      </w:r>
    </w:p>
    <w:p w:rsidR="003851F7" w:rsidRPr="00843601" w:rsidRDefault="003851F7" w:rsidP="003851F7">
      <w:pPr>
        <w:ind w:firstLine="709"/>
        <w:contextualSpacing/>
        <w:jc w:val="both"/>
        <w:rPr>
          <w:sz w:val="28"/>
          <w:szCs w:val="28"/>
        </w:rPr>
      </w:pPr>
      <w:r w:rsidRPr="00843601">
        <w:rPr>
          <w:sz w:val="28"/>
          <w:szCs w:val="28"/>
        </w:rPr>
        <w:t>- документарная проверка;</w:t>
      </w:r>
    </w:p>
    <w:p w:rsidR="003851F7" w:rsidRPr="00843601" w:rsidRDefault="003851F7" w:rsidP="003851F7">
      <w:pPr>
        <w:ind w:firstLine="709"/>
        <w:contextualSpacing/>
        <w:jc w:val="both"/>
        <w:rPr>
          <w:sz w:val="28"/>
          <w:szCs w:val="28"/>
        </w:rPr>
      </w:pPr>
      <w:r w:rsidRPr="00843601">
        <w:rPr>
          <w:sz w:val="28"/>
          <w:szCs w:val="28"/>
        </w:rPr>
        <w:t>- выездная проверка.</w:t>
      </w:r>
    </w:p>
    <w:p w:rsidR="003851F7" w:rsidRPr="002A0478" w:rsidRDefault="003851F7" w:rsidP="003851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2022 году контрольные мероприятия не проводились.</w:t>
      </w:r>
    </w:p>
    <w:p w:rsidR="003851F7" w:rsidRDefault="003851F7" w:rsidP="003851F7">
      <w:pPr>
        <w:pStyle w:val="ConsPlusNormal"/>
        <w:tabs>
          <w:tab w:val="left" w:pos="3300"/>
        </w:tabs>
        <w:ind w:firstLine="567"/>
        <w:contextualSpacing/>
        <w:jc w:val="both"/>
        <w:rPr>
          <w:sz w:val="28"/>
          <w:szCs w:val="28"/>
        </w:rPr>
      </w:pPr>
      <w:r w:rsidRPr="00843601">
        <w:rPr>
          <w:sz w:val="28"/>
          <w:szCs w:val="28"/>
        </w:rPr>
        <w:t>Плановые контрольные (надзорные) мероприятия проводятся на основании плана проведения плановых контрольных (надзорных) мероприятий на очередной календарный год, формируемого администрацией и подлежащего согласованию с органами прокуратуры</w:t>
      </w:r>
      <w:r>
        <w:rPr>
          <w:sz w:val="28"/>
          <w:szCs w:val="28"/>
        </w:rPr>
        <w:t>. В 2022 году контрольные (надзорные) мероприятия не планировались, а значит и не проводились.</w:t>
      </w:r>
    </w:p>
    <w:p w:rsidR="003851F7" w:rsidRPr="003257BB" w:rsidRDefault="003851F7" w:rsidP="003851F7">
      <w:pPr>
        <w:pStyle w:val="ConsPlusNormal"/>
        <w:tabs>
          <w:tab w:val="left" w:pos="3300"/>
        </w:tabs>
        <w:ind w:firstLine="567"/>
        <w:contextualSpacing/>
        <w:rPr>
          <w:sz w:val="28"/>
          <w:szCs w:val="28"/>
        </w:rPr>
      </w:pPr>
      <w:r w:rsidRPr="00843601">
        <w:rPr>
          <w:bCs/>
          <w:sz w:val="28"/>
          <w:szCs w:val="28"/>
        </w:rPr>
        <w:t>Внеплановые контрольные (надзорные) мероприятия</w:t>
      </w:r>
      <w:r>
        <w:rPr>
          <w:bCs/>
          <w:sz w:val="28"/>
          <w:szCs w:val="28"/>
        </w:rPr>
        <w:t xml:space="preserve"> в 2022 году также не проводились.</w:t>
      </w:r>
      <w:r w:rsidRPr="00E21E15">
        <w:rPr>
          <w:sz w:val="28"/>
          <w:szCs w:val="28"/>
        </w:rPr>
        <w:tab/>
      </w:r>
    </w:p>
    <w:p w:rsidR="003851F7" w:rsidRPr="00554A53" w:rsidRDefault="003851F7" w:rsidP="003851F7">
      <w:pPr>
        <w:pStyle w:val="ae"/>
        <w:tabs>
          <w:tab w:val="left" w:pos="1276"/>
        </w:tabs>
        <w:ind w:firstLine="709"/>
      </w:pPr>
    </w:p>
    <w:p w:rsidR="003851F7" w:rsidRPr="00DA0915" w:rsidRDefault="003851F7" w:rsidP="003851F7">
      <w:pPr>
        <w:ind w:right="-1" w:firstLine="567"/>
        <w:jc w:val="both"/>
      </w:pPr>
    </w:p>
    <w:p w:rsidR="003851F7" w:rsidRDefault="00EA200F" w:rsidP="003851F7">
      <w:pPr>
        <w:ind w:right="-1" w:firstLine="568"/>
        <w:jc w:val="both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2475230</wp:posOffset>
                </wp:positionH>
                <wp:positionV relativeFrom="paragraph">
                  <wp:posOffset>229234</wp:posOffset>
                </wp:positionV>
                <wp:extent cx="2049780" cy="0"/>
                <wp:effectExtent l="0" t="0" r="26670" b="19050"/>
                <wp:wrapNone/>
                <wp:docPr id="7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497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194.9pt;margin-top:18.05pt;width:161.4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"/>
            </w:pict>
          </mc:Fallback>
        </mc:AlternateContent>
      </w:r>
    </w:p>
    <w:p w:rsidR="007F15C8" w:rsidRPr="006C0B85" w:rsidRDefault="007F15C8" w:rsidP="00A12DF1">
      <w:pPr>
        <w:pStyle w:val="ConsPlusNormal"/>
        <w:tabs>
          <w:tab w:val="left" w:pos="3300"/>
        </w:tabs>
        <w:ind w:firstLine="567"/>
        <w:contextualSpacing/>
        <w:rPr>
          <w:sz w:val="28"/>
          <w:szCs w:val="28"/>
        </w:rPr>
      </w:pPr>
    </w:p>
    <w:sectPr w:rsidR="007F15C8" w:rsidRPr="006C0B85" w:rsidSect="00E262C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992" w:right="567" w:bottom="1134" w:left="190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78AF" w:rsidRDefault="00A878AF">
      <w:r>
        <w:separator/>
      </w:r>
    </w:p>
  </w:endnote>
  <w:endnote w:type="continuationSeparator" w:id="0">
    <w:p w:rsidR="00A878AF" w:rsidRDefault="00A878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62C1" w:rsidRDefault="00E262C1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62C1" w:rsidRDefault="00E262C1">
    <w:pPr>
      <w:pStyle w:val="a4"/>
      <w:jc w:val="right"/>
    </w:pPr>
  </w:p>
  <w:p w:rsidR="00E262C1" w:rsidRDefault="00E262C1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62C1" w:rsidRDefault="00E262C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78AF" w:rsidRDefault="00A878AF">
      <w:r>
        <w:separator/>
      </w:r>
    </w:p>
  </w:footnote>
  <w:footnote w:type="continuationSeparator" w:id="0">
    <w:p w:rsidR="00A878AF" w:rsidRDefault="00A878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62C1" w:rsidRDefault="00E262C1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62C1" w:rsidRDefault="00E262C1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62C1" w:rsidRDefault="00E262C1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37654D"/>
    <w:multiLevelType w:val="hybridMultilevel"/>
    <w:tmpl w:val="5688F81A"/>
    <w:lvl w:ilvl="0" w:tplc="1612016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C58587C"/>
    <w:multiLevelType w:val="hybridMultilevel"/>
    <w:tmpl w:val="76285634"/>
    <w:lvl w:ilvl="0" w:tplc="9BD47BDE">
      <w:start w:val="1"/>
      <w:numFmt w:val="decimal"/>
      <w:lvlText w:val="%1)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2C1"/>
    <w:rsid w:val="00131C9C"/>
    <w:rsid w:val="0018199B"/>
    <w:rsid w:val="001C5159"/>
    <w:rsid w:val="001D431A"/>
    <w:rsid w:val="0025212A"/>
    <w:rsid w:val="002800A3"/>
    <w:rsid w:val="00346F4E"/>
    <w:rsid w:val="003615B0"/>
    <w:rsid w:val="00373991"/>
    <w:rsid w:val="00381DFE"/>
    <w:rsid w:val="003851F7"/>
    <w:rsid w:val="00403EE0"/>
    <w:rsid w:val="00420699"/>
    <w:rsid w:val="004319D7"/>
    <w:rsid w:val="00484E1B"/>
    <w:rsid w:val="004A4E29"/>
    <w:rsid w:val="00526B41"/>
    <w:rsid w:val="00533EC7"/>
    <w:rsid w:val="00563285"/>
    <w:rsid w:val="0056709F"/>
    <w:rsid w:val="0059081F"/>
    <w:rsid w:val="006C0B85"/>
    <w:rsid w:val="006E1301"/>
    <w:rsid w:val="007A0EC7"/>
    <w:rsid w:val="007B1ECD"/>
    <w:rsid w:val="007D1C08"/>
    <w:rsid w:val="007F15C8"/>
    <w:rsid w:val="008C7993"/>
    <w:rsid w:val="008E1ADC"/>
    <w:rsid w:val="00974ACF"/>
    <w:rsid w:val="009C402E"/>
    <w:rsid w:val="009E02E7"/>
    <w:rsid w:val="009E667A"/>
    <w:rsid w:val="00A12DF1"/>
    <w:rsid w:val="00A878AF"/>
    <w:rsid w:val="00AC78B2"/>
    <w:rsid w:val="00AE4440"/>
    <w:rsid w:val="00B705CC"/>
    <w:rsid w:val="00B92224"/>
    <w:rsid w:val="00C43A4F"/>
    <w:rsid w:val="00C47D9A"/>
    <w:rsid w:val="00CA1799"/>
    <w:rsid w:val="00D62358"/>
    <w:rsid w:val="00D75C5A"/>
    <w:rsid w:val="00DC5F51"/>
    <w:rsid w:val="00DE7261"/>
    <w:rsid w:val="00E262C1"/>
    <w:rsid w:val="00E3247C"/>
    <w:rsid w:val="00E677AB"/>
    <w:rsid w:val="00EA2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262C1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aliases w:val="с интервалом,No Spacing1"/>
    <w:link w:val="a3"/>
    <w:uiPriority w:val="1"/>
    <w:qFormat/>
    <w:rsid w:val="00E262C1"/>
    <w:rPr>
      <w:sz w:val="24"/>
      <w:szCs w:val="24"/>
    </w:rPr>
  </w:style>
  <w:style w:type="paragraph" w:styleId="a4">
    <w:name w:val="footer"/>
    <w:basedOn w:val="a"/>
    <w:link w:val="a5"/>
    <w:rsid w:val="00E262C1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locked/>
    <w:rsid w:val="00E262C1"/>
    <w:rPr>
      <w:lang w:val="ru-RU" w:eastAsia="ru-RU" w:bidi="ar-SA"/>
    </w:rPr>
  </w:style>
  <w:style w:type="paragraph" w:styleId="a6">
    <w:name w:val="header"/>
    <w:basedOn w:val="a"/>
    <w:link w:val="a7"/>
    <w:rsid w:val="00E262C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locked/>
    <w:rsid w:val="00E262C1"/>
    <w:rPr>
      <w:lang w:val="ru-RU" w:eastAsia="ru-RU" w:bidi="ar-SA"/>
    </w:rPr>
  </w:style>
  <w:style w:type="paragraph" w:styleId="a8">
    <w:name w:val="Normal (Web)"/>
    <w:basedOn w:val="a"/>
    <w:rsid w:val="00E262C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3">
    <w:name w:val="Без интервала Знак"/>
    <w:aliases w:val="с интервалом Знак,Без интервала1 Знак,No Spacing Знак,No Spacing1 Знак"/>
    <w:link w:val="1"/>
    <w:uiPriority w:val="1"/>
    <w:locked/>
    <w:rsid w:val="00E262C1"/>
    <w:rPr>
      <w:sz w:val="24"/>
      <w:szCs w:val="24"/>
      <w:lang w:val="ru-RU" w:eastAsia="ru-RU" w:bidi="ar-SA"/>
    </w:rPr>
  </w:style>
  <w:style w:type="character" w:styleId="a9">
    <w:name w:val="Hyperlink"/>
    <w:rsid w:val="006C0B85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1D431A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b">
    <w:name w:val="Balloon Text"/>
    <w:basedOn w:val="a"/>
    <w:link w:val="ac"/>
    <w:rsid w:val="007F15C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7F15C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12DF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rmal">
    <w:name w:val="ConsPlusNormal"/>
    <w:rsid w:val="00A12DF1"/>
    <w:pPr>
      <w:autoSpaceDE w:val="0"/>
      <w:autoSpaceDN w:val="0"/>
      <w:adjustRightInd w:val="0"/>
    </w:pPr>
    <w:rPr>
      <w:sz w:val="26"/>
      <w:szCs w:val="26"/>
    </w:rPr>
  </w:style>
  <w:style w:type="character" w:customStyle="1" w:styleId="ad">
    <w:name w:val="Основной текст Знак"/>
    <w:link w:val="ae"/>
    <w:rsid w:val="00A12DF1"/>
    <w:rPr>
      <w:sz w:val="28"/>
      <w:szCs w:val="28"/>
      <w:shd w:val="clear" w:color="auto" w:fill="FFFFFF"/>
    </w:rPr>
  </w:style>
  <w:style w:type="paragraph" w:styleId="ae">
    <w:name w:val="Body Text"/>
    <w:basedOn w:val="a"/>
    <w:link w:val="ad"/>
    <w:rsid w:val="00A12DF1"/>
    <w:pPr>
      <w:widowControl/>
      <w:shd w:val="clear" w:color="auto" w:fill="FFFFFF"/>
      <w:autoSpaceDE/>
      <w:autoSpaceDN/>
      <w:adjustRightInd/>
      <w:spacing w:line="322" w:lineRule="exact"/>
      <w:jc w:val="both"/>
    </w:pPr>
    <w:rPr>
      <w:sz w:val="28"/>
      <w:szCs w:val="28"/>
    </w:rPr>
  </w:style>
  <w:style w:type="character" w:customStyle="1" w:styleId="10">
    <w:name w:val="Основной текст Знак1"/>
    <w:basedOn w:val="a0"/>
    <w:rsid w:val="00A12DF1"/>
  </w:style>
  <w:style w:type="paragraph" w:customStyle="1" w:styleId="ConsPlusTitle">
    <w:name w:val="ConsPlusTitle"/>
    <w:uiPriority w:val="99"/>
    <w:rsid w:val="003851F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262C1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aliases w:val="с интервалом,No Spacing1"/>
    <w:link w:val="a3"/>
    <w:uiPriority w:val="1"/>
    <w:qFormat/>
    <w:rsid w:val="00E262C1"/>
    <w:rPr>
      <w:sz w:val="24"/>
      <w:szCs w:val="24"/>
    </w:rPr>
  </w:style>
  <w:style w:type="paragraph" w:styleId="a4">
    <w:name w:val="footer"/>
    <w:basedOn w:val="a"/>
    <w:link w:val="a5"/>
    <w:rsid w:val="00E262C1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locked/>
    <w:rsid w:val="00E262C1"/>
    <w:rPr>
      <w:lang w:val="ru-RU" w:eastAsia="ru-RU" w:bidi="ar-SA"/>
    </w:rPr>
  </w:style>
  <w:style w:type="paragraph" w:styleId="a6">
    <w:name w:val="header"/>
    <w:basedOn w:val="a"/>
    <w:link w:val="a7"/>
    <w:rsid w:val="00E262C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locked/>
    <w:rsid w:val="00E262C1"/>
    <w:rPr>
      <w:lang w:val="ru-RU" w:eastAsia="ru-RU" w:bidi="ar-SA"/>
    </w:rPr>
  </w:style>
  <w:style w:type="paragraph" w:styleId="a8">
    <w:name w:val="Normal (Web)"/>
    <w:basedOn w:val="a"/>
    <w:rsid w:val="00E262C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3">
    <w:name w:val="Без интервала Знак"/>
    <w:aliases w:val="с интервалом Знак,Без интервала1 Знак,No Spacing Знак,No Spacing1 Знак"/>
    <w:link w:val="1"/>
    <w:uiPriority w:val="1"/>
    <w:locked/>
    <w:rsid w:val="00E262C1"/>
    <w:rPr>
      <w:sz w:val="24"/>
      <w:szCs w:val="24"/>
      <w:lang w:val="ru-RU" w:eastAsia="ru-RU" w:bidi="ar-SA"/>
    </w:rPr>
  </w:style>
  <w:style w:type="character" w:styleId="a9">
    <w:name w:val="Hyperlink"/>
    <w:rsid w:val="006C0B85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1D431A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b">
    <w:name w:val="Balloon Text"/>
    <w:basedOn w:val="a"/>
    <w:link w:val="ac"/>
    <w:rsid w:val="007F15C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7F15C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12DF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rmal">
    <w:name w:val="ConsPlusNormal"/>
    <w:rsid w:val="00A12DF1"/>
    <w:pPr>
      <w:autoSpaceDE w:val="0"/>
      <w:autoSpaceDN w:val="0"/>
      <w:adjustRightInd w:val="0"/>
    </w:pPr>
    <w:rPr>
      <w:sz w:val="26"/>
      <w:szCs w:val="26"/>
    </w:rPr>
  </w:style>
  <w:style w:type="character" w:customStyle="1" w:styleId="ad">
    <w:name w:val="Основной текст Знак"/>
    <w:link w:val="ae"/>
    <w:rsid w:val="00A12DF1"/>
    <w:rPr>
      <w:sz w:val="28"/>
      <w:szCs w:val="28"/>
      <w:shd w:val="clear" w:color="auto" w:fill="FFFFFF"/>
    </w:rPr>
  </w:style>
  <w:style w:type="paragraph" w:styleId="ae">
    <w:name w:val="Body Text"/>
    <w:basedOn w:val="a"/>
    <w:link w:val="ad"/>
    <w:rsid w:val="00A12DF1"/>
    <w:pPr>
      <w:widowControl/>
      <w:shd w:val="clear" w:color="auto" w:fill="FFFFFF"/>
      <w:autoSpaceDE/>
      <w:autoSpaceDN/>
      <w:adjustRightInd/>
      <w:spacing w:line="322" w:lineRule="exact"/>
      <w:jc w:val="both"/>
    </w:pPr>
    <w:rPr>
      <w:sz w:val="28"/>
      <w:szCs w:val="28"/>
    </w:rPr>
  </w:style>
  <w:style w:type="character" w:customStyle="1" w:styleId="10">
    <w:name w:val="Основной текст Знак1"/>
    <w:basedOn w:val="a0"/>
    <w:rsid w:val="00A12DF1"/>
  </w:style>
  <w:style w:type="paragraph" w:customStyle="1" w:styleId="ConsPlusTitle">
    <w:name w:val="ConsPlusTitle"/>
    <w:uiPriority w:val="99"/>
    <w:rsid w:val="003851F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0CB329-04C6-4D40-9AD8-E1D6A9DC8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1538</Words>
  <Characters>8768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MoBIL GROUP</Company>
  <LinksUpToDate>false</LinksUpToDate>
  <CharactersWithSpaces>10286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SamLab.ws</dc:creator>
  <cp:lastModifiedBy>Admin</cp:lastModifiedBy>
  <cp:revision>2</cp:revision>
  <cp:lastPrinted>2023-02-28T05:52:00Z</cp:lastPrinted>
  <dcterms:created xsi:type="dcterms:W3CDTF">2023-03-02T05:50:00Z</dcterms:created>
  <dcterms:modified xsi:type="dcterms:W3CDTF">2023-03-02T05:50:00Z</dcterms:modified>
</cp:coreProperties>
</file>